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书名：不要亲吻侦探</w:t>
      </w:r>
    </w:p>
    <w:p>
      <w:r>
        <w:t>作者：（德）于尔根·班舍鲁斯著；（德）拉尔夫·布茨科夫绘；宋宇，刘景姝译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不要亲吻侦探 评论地址：https://www.jiaokey.com/book/detail/13970221.html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