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书名：校园里的粉红鬼</w:t>
      </w:r>
    </w:p>
    <w:p>
      <w:r>
        <w:t>作者：（德）于尔根·班舍鲁斯著；（德）拉尔夫·布茨科夫绘；严莹译</w:t>
      </w:r>
    </w:p>
    <w:p>
      <w:r>
        <w:t>出版社：南昌:百花洲文艺出版社,2016.02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校园里的粉红鬼 评论地址：https://www.jiaokey.com/book/detail/13970222.html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