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书名：复仇的巧克力蛋糕</w:t>
      </w:r>
    </w:p>
    <w:p>
      <w:r>
        <w:t>作者：（德）于尔根·班舍鲁斯著；（德）拉尔夫·布茨科夫绘；刘景姝，徐芊芊译</w:t>
      </w:r>
    </w:p>
    <w:p>
      <w:r>
        <w:t>出版社：南昌:百花洲文艺出版社,2016.02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复仇的巧克力蛋糕 评论地址：https://www.jiaokey.com/book/detail/13970223.html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