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书名：我的社会学记忆  纪念中国农业大学社会学系建系20周年</w:t>
      </w:r>
    </w:p>
    <w:p>
      <w:r>
        <w:t>作者：朱启臻主编</w:t>
      </w:r>
    </w:p>
    <w:p>
      <w:r>
        <w:t>出版社：北京:中国农业大学出版社,2015.10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我的社会学记忆  纪念中国农业大学社会学系建系20周年 评论地址：https://www.jiaokey.com/book/detail/13970890.html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