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国际旅游岛建设背景下房地产纠纷法律问题研究</w:t>
      </w:r>
    </w:p>
    <w:p>
      <w:r>
        <w:rPr>
          <w:rFonts w:ascii="宋体" w:hAnsi="宋体" w:eastAsia="宋体"/>
          <w:sz w:val="24"/>
        </w:rPr>
        <w:t>张韵声主编；海口市中级人民法院编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国际旅游岛建设背景下房地产纠纷法律问题研究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张韵声主编；海口市中级人民法院编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本书出售、求购地址：https://www.jiaokey.com/book/detail/13971282.html</w:t>
      </w:r>
    </w:p>
    <w:p>
      <w:r>
        <w:t>更多相关图书推荐：https://www.jiaokey.com</w:t>
      </w:r>
    </w:p>
    <w:p>
      <w:r>
        <w:t>张韵声主编；海口市中级人民法院编 其他作品：https://www.jiaokey.com/tag/张韵声主编；海口市中级人民法院编.html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关键词搜索：https://www.jiaokey.com/tag/国际旅游岛建设背景下房地产纠纷法律问题研究.html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