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书名：一致性视角的违约传染风险度量</w:t>
      </w:r>
    </w:p>
    <w:p>
      <w:r>
        <w:t>作者：刘久彪著</w:t>
      </w:r>
    </w:p>
    <w:p>
      <w:r>
        <w:t>出版社：天津：天津社会科学院出版社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一致性视角的违约传染风险度量 评论地址：https://www.jiaokey.com/book/detail/13971548.html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