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书名：大众传播与西部民族地区社会变迁  以甘肃藏族地区为例</w:t>
      </w:r>
    </w:p>
    <w:p>
      <w:r>
        <w:t>作者：张硕勋，王晓红著</w:t>
      </w:r>
    </w:p>
    <w:p>
      <w:r>
        <w:t>出版社：北京:民族出版社,2015.10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大众传播与西部民族地区社会变迁  以甘肃藏族地区为例 评论地址：https://www.jiaokey.com/book/detail/13971856.html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