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书名：社会主义核心价值体系建设之道德路径研究</w:t>
      </w:r>
    </w:p>
    <w:p>
      <w:r>
        <w:t>作者：龙雪津著</w:t>
      </w:r>
    </w:p>
    <w:p>
      <w:r>
        <w:t>出版社：北京:民族出版社,2015.10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社会主义核心价值体系建设之道德路径研究 评论地址：https://www.jiaokey.com/book/detail/13971857.html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