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画史丛刊  2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于安澜书画学四种  画史丛刊  2 评论地址：https://www.jiaokey.com/book/detail/13972006.html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