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改善魂系列之现场管理基石5S篇</w:t>
      </w:r>
    </w:p>
    <w:p>
      <w:r>
        <w:rPr>
          <w:rFonts w:ascii="宋体" w:hAnsi="宋体" w:eastAsia="宋体"/>
          <w:sz w:val="24"/>
        </w:rPr>
        <w:t>黄海男主编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改善魂系列之现场管理基石5S篇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本书出售、求购地址：https://www.jiaokey.com/book/detail/13972016.html</w:t>
      </w:r>
    </w:p>
    <w:p>
      <w:r>
        <w:t>更多相关图书推荐：https://www.jiaokey.com</w:t>
      </w:r>
    </w:p>
    <w:p>
      <w:r>
        <w:t>黄海男主编 其他作品：https://www.jiaokey.com/tag/黄海男主编.html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关键词搜索：https://www.jiaokey.com/tag/改善魂系列之现场管理基石5S篇.html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