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画论丛刊  3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总页数：1102</w:t>
      </w:r>
    </w:p>
    <w:p>
      <w:r>
        <w:t>更多请访问教客网: www.jiaokey.com</w:t>
      </w:r>
    </w:p>
    <w:p>
      <w:r>
        <w:t>于安澜书画学四种  画论丛刊  3 评论地址：https://www.jiaokey.com/book/detail/13972033.html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