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书名：野花姑娘</w:t>
      </w:r>
    </w:p>
    <w:p>
      <w:r>
        <w:t>作者：（爱尔兰）玛丽塔·康伦-麦肯纳著；王之光，杨菁雅译</w:t>
      </w:r>
    </w:p>
    <w:p>
      <w:r>
        <w:t>出版社：杭州:浙江文艺出版社,2015.08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野花姑娘 评论地址：https://www.jiaokey.com/book/detail/13972049.html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