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书名：吉祥如意  中国古代艺术品中的吉祥元素</w:t>
      </w:r>
    </w:p>
    <w:p>
      <w:r>
        <w:t>作者：金明学策划</w:t>
      </w:r>
    </w:p>
    <w:p>
      <w:r>
        <w:t>出版社：太原:山西人民出版社,2015.08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吉祥如意  中国古代艺术品中的吉祥元素 评论地址：https://www.jiaokey.com/book/detail/13972215.html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