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书名：中国设计基础教学研究与应用  钢笔风景写生与淡彩表现</w:t>
      </w:r>
    </w:p>
    <w:p>
      <w:r>
        <w:t>作者：罗克中著</w:t>
      </w:r>
    </w:p>
    <w:p>
      <w:r>
        <w:t>出版社：沈阳:辽宁美术出版社,2016.01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中国设计基础教学研究与应用  钢笔风景写生与淡彩表现 评论地址：https://www.jiaokey.com/book/detail/13972289.html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