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书名：MAROTO剧场版  疾风传</w:t>
      </w:r>
    </w:p>
    <w:p>
      <w:r>
        <w:t>作者：岸本齐史</w:t>
      </w:r>
    </w:p>
    <w:p>
      <w:r>
        <w:t>出版社：贵阳：贵州人民出版社</w:t>
      </w:r>
    </w:p>
    <w:p>
      <w:r>
        <w:t>出版日期：2007.09</w:t>
      </w:r>
    </w:p>
    <w:p>
      <w:r>
        <w:t>总页数：207</w:t>
      </w:r>
    </w:p>
    <w:p>
      <w:r>
        <w:t>更多请访问教客网: www.jiaokey.com</w:t>
      </w:r>
    </w:p>
    <w:p>
      <w:r>
        <w:t>MAROTO剧场版  疾风传 评论地址：https://www.jiaokey.com/book/detail/13972297.html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