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书名：中国画展览  百花齐放  推陈出新</w:t>
      </w:r>
    </w:p>
    <w:p>
      <w:r>
        <w:t>作者：</w:t>
      </w:r>
    </w:p>
    <w:p>
      <w:r>
        <w:t>出版社：中国广告公司</w:t>
      </w:r>
    </w:p>
    <w:p>
      <w:r>
        <w:t>出版日期：1979.10</w:t>
      </w:r>
    </w:p>
    <w:p>
      <w:r>
        <w:t>总页数：51</w:t>
      </w:r>
    </w:p>
    <w:p>
      <w:r>
        <w:t>更多请访问教客网: www.jiaokey.com</w:t>
      </w:r>
    </w:p>
    <w:p>
      <w:r>
        <w:t>中国画展览  百花齐放  推陈出新 评论地址：https://www.jiaokey.com/book/detail/13972395.html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