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书名：电工进网作业许可考试大纲  高压类  2012年版</w:t>
      </w:r>
    </w:p>
    <w:p>
      <w:r>
        <w:t>作者:国家能源电力业务资质管理中心编</w:t>
      </w:r>
    </w:p>
    <w:p>
      <w:r>
        <w:t>出版社:杭州：浙江人民出版社</w:t>
      </w:r>
    </w:p>
    <w:p>
      <w:r>
        <w:t>出版日期：2016.06</w:t>
      </w:r>
    </w:p>
    <w:p>
      <w:r>
        <w:t>总页数：20</w:t>
      </w:r>
    </w:p>
    <w:p>
      <w:r>
        <w:t>更多请访问教客网:www.jiaokey.com</w:t>
      </w:r>
    </w:p>
    <w:p>
      <w:r>
        <w:t>电工进网作业许可考试大纲  高压类  2012年版评论地址：https://www.jiaokey.com/book/detail/13972548.html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