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书名：真善合美  蒋锡夔传</w:t>
      </w:r>
    </w:p>
    <w:p>
      <w:r>
        <w:t>作者：史炎均编；赵新，齐巧艳审稿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总页数：271</w:t>
      </w:r>
    </w:p>
    <w:p>
      <w:r>
        <w:t>更多请访问教客网: www.jiaokey.com</w:t>
      </w:r>
    </w:p>
    <w:p>
      <w:r>
        <w:t>真善合美  蒋锡夔传 评论地址：https://www.jiaokey.com/book/detail/13972632.html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