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书名：以民为本，为人为本  2015年上海社区治理优秀案例汇编</w:t>
      </w:r>
    </w:p>
    <w:p>
      <w:r>
        <w:t>作者：人民网上海频道编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总页数：264</w:t>
      </w:r>
    </w:p>
    <w:p>
      <w:r>
        <w:t>更多请访问教客网: www.jiaokey.com</w:t>
      </w:r>
    </w:p>
    <w:p>
      <w:r>
        <w:t>以民为本，为人为本  2015年上海社区治理优秀案例汇编 评论地址：https://www.jiaokey.com/book/detail/13972646.html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