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书名：赢利模式  企业战略的原点</w:t>
      </w:r>
    </w:p>
    <w:p>
      <w:r>
        <w:t>作者：余明阳等著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赢利模式  企业战略的原点 评论地址：https://www.jiaokey.com/book/detail/13972678.html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