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第1季  5+1基础版  2010-2012  详解分册  1  完形填空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第1季  5+1基础版  2010-2012  详解分册  1  完形填空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第1季  5+1基础版  2010-2012  详解分册  1  完形填空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