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老蒋讲翻译  第4版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老蒋讲翻译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本书出售、求购地址：https://www.jiaokey.com/book/detail/13972715.html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  2  老蒋讲翻译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