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中国与金砖国家金融合作机制研究</w:t>
      </w:r>
    </w:p>
    <w:p>
      <w:r>
        <w:rPr>
          <w:rFonts w:ascii="宋体" w:hAnsi="宋体" w:eastAsia="宋体"/>
          <w:sz w:val="24"/>
        </w:rPr>
        <w:t>徐秀军，冯维江，徐秀渊，刘悦，贾中正著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中国与金砖国家金融合作机制研究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徐秀军，冯维江，徐秀渊，刘悦，贾中正著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本书出售、求购地址：https://www.jiaokey.com/book/detail/13972731.html</w:t>
      </w:r>
    </w:p>
    <w:p>
      <w:r>
        <w:t>更多相关图书推荐：https://www.jiaokey.com</w:t>
      </w:r>
    </w:p>
    <w:p>
      <w:r>
        <w:t>徐秀军，冯维江，徐秀渊，刘悦，贾中正著 其他作品：https://www.jiaokey.com/tag/徐秀军，冯维江，徐秀渊，刘悦，贾中正著.html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关键词搜索：https://www.jiaokey.com/tag/中国与金砖国家金融合作机制研究.html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