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西方经济学家与马克思的思想交锋</w:t>
      </w:r>
    </w:p>
    <w:p>
      <w:r>
        <w:rPr>
          <w:rFonts w:ascii="宋体" w:hAnsi="宋体" w:eastAsia="宋体"/>
          <w:sz w:val="24"/>
        </w:rPr>
        <w:t>欧阳向英，张新宁等著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西方经济学家与马克思的思想交锋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欧阳向英，张新宁等著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本书出售、求购地址：https://www.jiaokey.com/book/detail/13972733.html</w:t>
      </w:r>
    </w:p>
    <w:p>
      <w:r>
        <w:t>更多相关图书推荐：https://www.jiaokey.com</w:t>
      </w:r>
    </w:p>
    <w:p>
      <w:r>
        <w:t>欧阳向英，张新宁等著 其他作品：https://www.jiaokey.com/tag/欧阳向英，张新宁等著.html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关键词搜索：https://www.jiaokey.com/tag/西方经济学家与马克思的思想交锋.html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