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美国历史和黑皮书的故事  从林肯到现代中国  五代人的经历和启迪</w:t>
      </w:r>
    </w:p>
    <w:p>
      <w:r>
        <w:rPr>
          <w:rFonts w:ascii="宋体" w:hAnsi="宋体" w:eastAsia="宋体"/>
          <w:sz w:val="24"/>
        </w:rPr>
        <w:t>（美）艾德莱·伊·史蒂文森三世（ADLAI E.STEVENSON Ⅲ）著；赵玥译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美国历史和黑皮书的故事  从林肯到现代中国  五代人的经历和启迪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（美）艾德莱·伊·史蒂文森三世（ADLAI E.STEVENSON Ⅲ）著；赵玥译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本书出售、求购地址：https://www.jiaokey.com/book/detail/13972744.html</w:t>
      </w:r>
    </w:p>
    <w:p>
      <w:r>
        <w:t>更多相关图书推荐：https://www.jiaokey.com</w:t>
      </w:r>
    </w:p>
    <w:p>
      <w:r>
        <w:t>（美）艾德莱·伊·史蒂文森三世（ADLAI E.STEVENSON Ⅲ）著；赵玥译 其他作品：https://www.jiaokey.com/tag/（美）艾德莱·伊·史蒂文森三世（ADLAI E.STEVENSON Ⅲ）著；赵玥译.html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关键词搜索：https://www.jiaokey.com/tag/美国历史和黑皮书的故事  从林肯到现代中国  五代人的经历和启迪.html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