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厚重周口</w:t>
      </w:r>
    </w:p>
    <w:p>
      <w:r>
        <w:rPr>
          <w:rFonts w:ascii="宋体" w:hAnsi="宋体" w:eastAsia="宋体"/>
          <w:sz w:val="24"/>
        </w:rPr>
        <w:t>李柏森，顾玉杰主编；李建成，王锦春，王吉诚执行主编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厚重周口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李柏森，顾玉杰主编；李建成，王锦春，王吉诚执行主编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本书出售、求购地址：https://www.jiaokey.com/book/detail/13973085.html</w:t>
      </w:r>
    </w:p>
    <w:p>
      <w:r>
        <w:t>更多相关图书推荐：https://www.jiaokey.com</w:t>
      </w:r>
    </w:p>
    <w:p>
      <w:r>
        <w:t>李柏森，顾玉杰主编；李建成，王锦春，王吉诚执行主编 其他作品：https://www.jiaokey.com/tag/李柏森，顾玉杰主编；李建成，王锦春，王吉诚执行主编.html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关键词搜索：https://www.jiaokey.com/tag/长篇小说-英国-近代-缩写.html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