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书名：林下山参护育技术</w:t>
      </w:r>
    </w:p>
    <w:p>
      <w:r>
        <w:t>作者：张亚玉，孙海著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总页数：172</w:t>
      </w:r>
    </w:p>
    <w:p>
      <w:r>
        <w:t>更多请访问教客网: www.jiaokey.com</w:t>
      </w:r>
    </w:p>
    <w:p>
      <w:r>
        <w:t>林下山参护育技术 评论地址：https://www.jiaokey.com/book/detail/13973142.html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