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书名：天山北坡家庭牧场草畜平衡配套技术研究与示范</w:t>
      </w:r>
    </w:p>
    <w:p>
      <w:r>
        <w:t>作者：任玉平，李学森主编；侯钰荣，貟静，朱昊等副主编</w:t>
      </w:r>
    </w:p>
    <w:p>
      <w:r>
        <w:t>出版社：北京：中国农业科学技术出版社</w:t>
      </w:r>
    </w:p>
    <w:p>
      <w:r>
        <w:t>出版日期：2015</w:t>
      </w:r>
    </w:p>
    <w:p>
      <w:r>
        <w:t>总页数：164</w:t>
      </w:r>
    </w:p>
    <w:p>
      <w:r>
        <w:t>更多请访问教客网: www.jiaokey.com</w:t>
      </w:r>
    </w:p>
    <w:p>
      <w:r>
        <w:t>天山北坡家庭牧场草畜平衡配套技术研究与示范 评论地址：https://www.jiaokey.com/book/detail/13973234.html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