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书名：食用菌栽培技术丛书  北京地区主要野生菌资源与利用</w:t>
      </w:r>
    </w:p>
    <w:p>
      <w:r>
        <w:t>作者：程继鸿，陈青君主编</w:t>
      </w:r>
    </w:p>
    <w:p>
      <w:r>
        <w:t>出版社：北京：中国农业大学出版社</w:t>
      </w:r>
    </w:p>
    <w:p>
      <w:r>
        <w:t>出版日期：2015</w:t>
      </w:r>
    </w:p>
    <w:p>
      <w:r>
        <w:t>总页数：69</w:t>
      </w:r>
    </w:p>
    <w:p>
      <w:r>
        <w:t>更多请访问教客网: www.jiaokey.com</w:t>
      </w:r>
    </w:p>
    <w:p>
      <w:r>
        <w:t>食用菌栽培技术丛书  北京地区主要野生菌资源与利用 评论地址：https://www.jiaokey.com/book/detail/13973286.html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