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  汉语  教学概论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  汉语  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本书出售、求购地址：https://www.jiaokey.com/book/detail/13973545.html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关键词搜索：https://www.jiaokey.com/tag/第二语言  汉语  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