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书名：青少年写作指导</w:t>
      </w:r>
    </w:p>
    <w:p>
      <w:r>
        <w:t>作者：陈馗，邱千才，晏其富主编；郑操犁，陈昭荣，高华昭等副主编</w:t>
      </w:r>
    </w:p>
    <w:p>
      <w:r>
        <w:t>出版社：成都：成都科技大学出版社</w:t>
      </w:r>
    </w:p>
    <w:p>
      <w:r>
        <w:t>出版日期：1992.07</w:t>
      </w:r>
    </w:p>
    <w:p>
      <w:r>
        <w:t>总页数：309</w:t>
      </w:r>
    </w:p>
    <w:p>
      <w:r>
        <w:t>更多请访问教客网: www.jiaokey.com</w:t>
      </w:r>
    </w:p>
    <w:p>
      <w:r>
        <w:t>青少年写作指导 评论地址：https://www.jiaokey.com/book/detail/13973570.html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