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书名：我国农村公共投资对私人投资的影响研究</w:t>
      </w:r>
    </w:p>
    <w:p>
      <w:r>
        <w:t>作者：杨美丽著</w:t>
      </w:r>
    </w:p>
    <w:p>
      <w:r>
        <w:t>出版社：北京：中国林业出版社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我国农村公共投资对私人投资的影响研究 评论地址：https://www.jiaokey.com/book/detail/13973794.html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