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书名：大桥向阳  沿海开发建设实践与探索</w:t>
      </w:r>
    </w:p>
    <w:p>
      <w:r>
        <w:t>作者：魏红江编</w:t>
      </w:r>
    </w:p>
    <w:p>
      <w:r>
        <w:t>出版社：石家庄：河北人民出版社</w:t>
      </w:r>
    </w:p>
    <w:p>
      <w:r>
        <w:t>出版日期：2011.12</w:t>
      </w:r>
    </w:p>
    <w:p>
      <w:r>
        <w:t>总页数：332</w:t>
      </w:r>
    </w:p>
    <w:p>
      <w:r>
        <w:t>更多请访问教客网: www.jiaokey.com</w:t>
      </w:r>
    </w:p>
    <w:p>
      <w:r>
        <w:t>大桥向阳  沿海开发建设实践与探索 评论地址：https://www.jiaokey.com/book/detail/13973844.html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