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书名：凹与凸  《方与圆》后又一人文经典</w:t>
      </w:r>
    </w:p>
    <w:p>
      <w:r>
        <w:t>作者：远志编著</w:t>
      </w:r>
    </w:p>
    <w:p>
      <w:r>
        <w:t>出版社：呼和浩特:内蒙古人民出版社,2003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凹与凸  《方与圆》后又一人文经典 评论地址：https://www.jiaokey.com/book/detail/13973881.html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