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书名：广告创意解密</w:t>
      </w:r>
    </w:p>
    <w:p>
      <w:r>
        <w:t>作者：王荣华编著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广告创意解密 评论地址：https://www.jiaokey.com/book/detail/13973923.html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