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书名：世界探索发现之旅  150位中外名人故事</w:t>
      </w:r>
    </w:p>
    <w:p>
      <w:r>
        <w:t>作者：崔钟雷主编</w:t>
      </w:r>
    </w:p>
    <w:p>
      <w:r>
        <w:t>出版社：南京：凤凰出版社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世界探索发现之旅  150位中外名人故事 评论地址：https://www.jiaokey.com/book/detail/13974021.html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