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中国拉弦乐器：系列秦胡研制的文化理念与实践</w:t>
      </w:r>
    </w:p>
    <w:p>
      <w:r>
        <w:rPr>
          <w:rFonts w:ascii="宋体" w:hAnsi="宋体" w:eastAsia="宋体"/>
          <w:sz w:val="24"/>
        </w:rPr>
        <w:t>翟志荣编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中国拉弦乐器：系列秦胡研制的文化理念与实践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本书出售、求购地址：https://www.jiaokey.com/book/detail/13974064.html</w:t>
      </w:r>
    </w:p>
    <w:p>
      <w:r>
        <w:t>更多相关图书推荐：https://www.jiaokey.com</w:t>
      </w:r>
    </w:p>
    <w:p>
      <w:r>
        <w:t>翟志荣编 其他作品：https://www.jiaokey.com/tag/翟志荣编.html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关键词搜索：https://www.jiaokey.com/tag/中国拉弦乐器：系列秦胡研制的文化理念与实践.html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