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美声真谛  意大利古典美声唱法的经典技巧</w:t>
      </w:r>
    </w:p>
    <w:p>
      <w:r>
        <w:rPr>
          <w:rFonts w:ascii="宋体" w:hAnsi="宋体" w:eastAsia="宋体"/>
          <w:sz w:val="24"/>
        </w:rPr>
        <w:t>王怡译著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美声真谛  意大利古典美声唱法的经典技巧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本书出售、求购地址：https://www.jiaokey.com/book/detail/13974074.html</w:t>
      </w:r>
    </w:p>
    <w:p>
      <w:r>
        <w:t>更多相关图书推荐：https://www.jiaokey.com</w:t>
      </w:r>
    </w:p>
    <w:p>
      <w:r>
        <w:t>王怡译著 其他作品：https://www.jiaokey.com/tag/王怡译著.html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关键词搜索：https://www.jiaokey.com/tag/美声真谛  意大利古典美声唱法的经典技巧.html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