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书名：宝鸡市图书馆学会论文集  1989年度</w:t>
      </w:r>
    </w:p>
    <w:p>
      <w:r>
        <w:t>作者：学会编辑委员会编；李家琛主编</w:t>
      </w:r>
    </w:p>
    <w:p>
      <w:r>
        <w:t>出版社：宝鸡市图书馆学会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宝鸡市图书馆学会论文集  1989年度 评论地址：https://www.jiaokey.com/book/detail/13974164.html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