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书名：医疗通识英语行动课堂</w:t>
      </w:r>
    </w:p>
    <w:p>
      <w:r>
        <w:t>作者：崔红，胡继岳主编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医疗通识英语行动课堂 评论地址：https://www.jiaokey.com/book/detail/13974246.html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