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激光雷达森林参数反演技术与方法</w:t>
      </w:r>
    </w:p>
    <w:p>
      <w:r>
        <w:rPr>
          <w:rFonts w:ascii="宋体" w:hAnsi="宋体" w:eastAsia="宋体"/>
          <w:sz w:val="24"/>
        </w:rPr>
        <w:t>李增元，庞勇，刘清旺等著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激光雷达森林参数反演技术与方法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李增元，庞勇，刘清旺等著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本书出售、求购地址：https://www.jiaokey.com/book/detail/13974255.html</w:t>
      </w:r>
    </w:p>
    <w:p>
      <w:r>
        <w:t>更多相关图书推荐：https://www.jiaokey.com</w:t>
      </w:r>
    </w:p>
    <w:p>
      <w:r>
        <w:t>李增元，庞勇，刘清旺等著 其他作品：https://www.jiaokey.com/tag/李增元，庞勇，刘清旺等著.html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关键词搜索：https://www.jiaokey.com/tag/激光雷达森林参数反演技术与方法.html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