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书名：瑶学丛书  龙窖山千家峒</w:t>
      </w:r>
    </w:p>
    <w:p>
      <w:r>
        <w:t>作者：李本高主编</w:t>
      </w:r>
    </w:p>
    <w:p>
      <w:r>
        <w:t>出版社：北京:民族出版社,2015.11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瑶学丛书  龙窖山千家峒 评论地址：https://www.jiaokey.com/book/detail/13974262.html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