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雅思高分特训全攻略  会话篇</w:t>
      </w:r>
    </w:p>
    <w:p>
      <w:r>
        <w:rPr>
          <w:rFonts w:ascii="宋体" w:hAnsi="宋体" w:eastAsia="宋体"/>
          <w:sz w:val="24"/>
        </w:rPr>
        <w:t>（韩）张大锡著；曾煜青译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雅思高分特训全攻略  会话篇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（韩）张大锡著；曾煜青译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本书出售、求购地址：https://www.jiaokey.com/book/detail/13974263.html</w:t>
      </w:r>
    </w:p>
    <w:p>
      <w:r>
        <w:t>更多相关图书推荐：https://www.jiaokey.com</w:t>
      </w:r>
    </w:p>
    <w:p>
      <w:r>
        <w:t>（韩）张大锡著；曾煜青译 其他作品：https://www.jiaokey.com/tag/（韩）张大锡著；曾煜青译.html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关键词搜索：https://www.jiaokey.com/tag/雅思高分特训全攻略  会话篇.html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