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“十三五”时期城镇化和区域发展战略研究</w:t>
      </w:r>
    </w:p>
    <w:p>
      <w:r>
        <w:rPr>
          <w:rFonts w:ascii="宋体" w:hAnsi="宋体" w:eastAsia="宋体"/>
          <w:sz w:val="24"/>
        </w:rPr>
        <w:t>魏后凯，王业强，苏红键著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“十三五”时期城镇化和区域发展战略研究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魏后凯，王业强，苏红键著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本书出售、求购地址：https://www.jiaokey.com/book/detail/13974366.html</w:t>
      </w:r>
    </w:p>
    <w:p>
      <w:r>
        <w:t>更多相关图书推荐：https://www.jiaokey.com</w:t>
      </w:r>
    </w:p>
    <w:p>
      <w:r>
        <w:t>魏后凯，王业强，苏红键著 其他作品：https://www.jiaokey.com/tag/魏后凯，王业强，苏红键著.html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关键词搜索：https://www.jiaokey.com/tag/“十三五”时期城镇化和区域发展战略研究.html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