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书名：姜宸英文集  宁波文化研究工程</w:t>
      </w:r>
    </w:p>
    <w:p>
      <w:r>
        <w:t>作者：陈雪军，孙欣点校</w:t>
      </w:r>
    </w:p>
    <w:p>
      <w:r>
        <w:t>出版社：杭州:浙江大学出版社,2015.09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姜宸英文集  宁波文化研究工程 评论地址：https://www.jiaokey.com/book/detail/13974383.html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