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实用问题版</w:t>
      </w:r>
    </w:p>
    <w:p>
      <w:r>
        <w:t>作者：法律出版社大众出版编委会编</w:t>
      </w:r>
    </w:p>
    <w:p>
      <w:r>
        <w:t>出版社：北京：法律出版社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工伤保险条例  实用问题版 评论地址：https://www.jiaokey.com/book/detail/13974438.html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