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怨气撞铃  卷2  根须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怨气撞铃  卷2  根须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本书出售、求购地址：https://www.jiaokey.com/book/detail/13974469.html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关键词搜索：https://www.jiaokey.com/tag/怨气撞铃  卷2  根须.html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