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交响配器法  第2卷  下</w:t>
      </w:r>
    </w:p>
    <w:p>
      <w:r>
        <w:rPr>
          <w:rFonts w:ascii="宋体" w:hAnsi="宋体" w:eastAsia="宋体"/>
          <w:sz w:val="24"/>
        </w:rPr>
        <w:t>（苏联）C.瓦西连科著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交响配器法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（苏联）C.瓦西连科著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本书出售、求购地址：https://www.jiaokey.com/book/detail/13974595.html</w:t>
      </w:r>
    </w:p>
    <w:p>
      <w:r>
        <w:t>更多相关图书推荐：https://www.jiaokey.com</w:t>
      </w:r>
    </w:p>
    <w:p>
      <w:r>
        <w:t>（苏联）C.瓦西连科著 其他作品：https://www.jiaokey.com/tag/（苏联）C.瓦西连科著.html</w:t>
      </w:r>
    </w:p>
    <w:p>
      <w:r>
        <w:t>音乐出版社 出版图书：https://www.jiaokey.com/tag/音乐出版社.html</w:t>
      </w:r>
    </w:p>
    <w:p>
      <w:r>
        <w:t>关键词搜索：https://www.jiaokey.com/tag/交响配器法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