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二十一世纪中国现代水墨艺术家  刘子建  1985-2002</w:t>
      </w:r>
    </w:p>
    <w:p>
      <w:r>
        <w:rPr>
          <w:rFonts w:ascii="宋体" w:hAnsi="宋体" w:eastAsia="宋体"/>
          <w:sz w:val="24"/>
        </w:rPr>
        <w:t>刘子建绘编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二十一世纪中国现代水墨艺术家  刘子建  1985-2002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刘子建绘编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本书出售、求购地址：https://www.jiaokey.com/book/detail/13974644.html</w:t>
      </w:r>
    </w:p>
    <w:p>
      <w:r>
        <w:t>更多相关图书推荐：https://www.jiaokey.com</w:t>
      </w:r>
    </w:p>
    <w:p>
      <w:r>
        <w:t>刘子建绘编 其他作品：https://www.jiaokey.com/tag/刘子建绘编.html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关键词搜索：https://www.jiaokey.com/tag/二十一世纪中国现代水墨艺术家  刘子建  1985-2002.html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