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书名：世界级名家工作室  世界级风景写生教学画册</w:t>
      </w:r>
    </w:p>
    <w:p>
      <w:r>
        <w:t>作者：王伟著</w:t>
      </w:r>
    </w:p>
    <w:p>
      <w:r>
        <w:t>出版社：南宁:广西美术出版社,2015.04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世界级名家工作室  世界级风景写生教学画册 评论地址：https://www.jiaokey.com/book/detail/13974655.html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